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Cuatro Bocas, 9 de enero de 2026</w:t>
        <w:br/>
      </w:r>
    </w:p>
    <w:p>
      <w:r>
        <w:t>A la Cooperativa Telefónica Tostado</w:t>
        <w:br/>
        <w:t>Área correspondiente</w:t>
        <w:br/>
      </w:r>
    </w:p>
    <w:p>
      <w:r>
        <w:t>Por medio de la presente, solicito la baja del servicio de Internet/WiFi que se encuentra a mi nombre.</w:t>
        <w:br/>
        <w:br/>
        <w:t>Mis datos personales son los siguientes:</w:t>
        <w:br/>
        <w:t>Nombre y apellido: Pesalaccia Carla Marlene</w:t>
        <w:br/>
        <w:t>DNI: 32.137.689</w:t>
        <w:br/>
        <w:t>Domicilio: Localidad de Cuatro Bocas</w:t>
        <w:br/>
        <w:br/>
        <w:t>Solicito que la baja se haga efectiva a partir de la fecha, dejando constancia de no requerir la continuidad del servicio.</w:t>
        <w:br/>
        <w:br/>
        <w:t>Sin otro particular, saludo atentamente.</w:t>
        <w:br/>
      </w:r>
    </w:p>
    <w:p>
      <w:r>
        <w:br/>
        <w:t>Firma:</w:t>
        <w:br/>
      </w:r>
    </w:p>
    <w:p>
      <w:r>
        <w:t>Pesalaccia Carla Marlene</w:t>
        <w:br/>
        <w:t>DNI 32.137.689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